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书名：新农村住宅典型户型</w:t>
      </w:r>
    </w:p>
    <w:p>
      <w:r>
        <w:t>作者：刘宏成，陈晓明编著</w:t>
      </w:r>
    </w:p>
    <w:p>
      <w:r>
        <w:t>出版社：长沙：湖南科学技术出版社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新农村住宅典型户型 评论地址：https://www.jiaokey.com/book/detail/11813190.html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