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基层全科医生诊疗指南  第7卷  临床药物学  3</w:t>
      </w:r>
    </w:p>
    <w:p>
      <w:r>
        <w:rPr>
          <w:rFonts w:ascii="宋体" w:hAnsi="宋体" w:eastAsia="宋体"/>
          <w:sz w:val="24"/>
        </w:rPr>
        <w:t>邵孝鉷，迟宝兰主编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基层全科医生诊疗指南  第7卷  临床药物学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邵孝鉷，迟宝兰主编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本书出售、求购地址：https://www.jiaokey.com/book/detail/11813183.html</w:t>
      </w:r>
    </w:p>
    <w:p>
      <w:r>
        <w:t>更多相关图书推荐：https://www.jiaokey.com</w:t>
      </w:r>
    </w:p>
    <w:p>
      <w:r>
        <w:t>邵孝鉷，迟宝兰主编 其他作品：https://www.jiaokey.com/tag/邵孝鉷，迟宝兰主编.html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关键词搜索：https://www.jiaokey.com/tag/基层全科医生诊疗指南  第7卷  临床药物学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