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书名：鼠类种群数量动态及持续控制研究</w:t>
      </w:r>
    </w:p>
    <w:p>
      <w:r>
        <w:t>作者：董维惠等主编</w:t>
      </w:r>
    </w:p>
    <w:p>
      <w:r>
        <w:t>出版社：呼和浩特：内蒙古大学出版社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鼠类种群数量动态及持续控制研究 评论地址：https://www.jiaokey.com/book/detail/11813174.html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