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书名：内蒙古一百九十二种地方文献篇目分类索引  创刊号-1986年6月</w:t>
      </w:r>
    </w:p>
    <w:p>
      <w:r>
        <w:t>作者：阿·乌宁巴图编</w:t>
      </w:r>
    </w:p>
    <w:p>
      <w:r>
        <w:t>出版社：内蒙古大学图书蒙古学部</w:t>
      </w:r>
    </w:p>
    <w:p>
      <w:r>
        <w:t>出版日期：1988.02</w:t>
      </w:r>
    </w:p>
    <w:p>
      <w:r>
        <w:t>总页数：267</w:t>
      </w:r>
    </w:p>
    <w:p>
      <w:r>
        <w:t>更多请访问教客网: www.jiaokey.com</w:t>
      </w:r>
    </w:p>
    <w:p>
      <w:r>
        <w:t>内蒙古一百九十二种地方文献篇目分类索引  创刊号-1986年6月 评论地址：https://www.jiaokey.com/book/detail/11813138.html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