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书名：陶瓷机械产品目录</w:t>
      </w:r>
    </w:p>
    <w:p>
      <w:r>
        <w:t>作者：中国轻工业机械总公司唐山轻工业机械厂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陶瓷机械产品目录 评论地址：https://www.jiaokey.com/book/detail/11813132.html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