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书名：辽沪赣晋太行第五届耐火材料论文、信息发布会论文集</w:t>
      </w:r>
    </w:p>
    <w:p>
      <w:r>
        <w:t>作者：阳泉市太行电熔镁总厂</w:t>
      </w:r>
    </w:p>
    <w:p>
      <w:r>
        <w:t>出版社：阳泉市太行电熔镁总厂</w:t>
      </w:r>
    </w:p>
    <w:p>
      <w:r>
        <w:t>出版日期：1997.10</w:t>
      </w:r>
    </w:p>
    <w:p>
      <w:r>
        <w:t>总页数：373</w:t>
      </w:r>
    </w:p>
    <w:p>
      <w:r>
        <w:t>更多请访问教客网: www.jiaokey.com</w:t>
      </w:r>
    </w:p>
    <w:p>
      <w:r>
        <w:t>辽沪赣晋太行第五届耐火材料论文、信息发布会论文集 评论地址：https://www.jiaokey.com/book/detail/11813091.html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