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书名：双耐牌  定氧探头</w:t>
      </w:r>
    </w:p>
    <w:p>
      <w:r>
        <w:t>作者：上海第二&lt;font color=Red&gt;耐&lt;/font&gt;火材料厂</w:t>
      </w:r>
    </w:p>
    <w:p>
      <w:r>
        <w:t>出版社：上海第二耐火材料厂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双耐牌  定氧探头 评论地址：https://www.jiaokey.com/book/detail/11813087.html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