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卓越领导者的三大财务风格  识别企业增长驱动力的战略性方法</w:t>
      </w:r>
    </w:p>
    <w:p>
      <w:r>
        <w:rPr>
          <w:rFonts w:ascii="宋体" w:hAnsi="宋体" w:eastAsia="宋体"/>
          <w:sz w:val="24"/>
        </w:rPr>
        <w:t>（美）泰德·普林斯（E.Ted. Prince）著；简美娟译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卓越领导者的三大财务风格  识别企业增长驱动力的战略性方法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（美）泰德·普林斯（E.Ted. Prince）著；简美娟译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本书出售、求购地址：https://www.jiaokey.com/book/detail/11813052.html</w:t>
      </w:r>
    </w:p>
    <w:p>
      <w:r>
        <w:t>更多相关图书推荐：https://www.jiaokey.com</w:t>
      </w:r>
    </w:p>
    <w:p>
      <w:r>
        <w:t>（美）泰德·普林斯（E.Ted. Prince）著；简美娟译 其他作品：https://www.jiaokey.com/tag/（美）泰德·普林斯（E.Ted. Prince）著；简美娟译.html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关键词搜索：https://www.jiaokey.com/tag/卓越领导者的三大财务风格  识别企业增长驱动力的战略性方法.html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