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VPN完全配置指南</w:t>
      </w:r>
    </w:p>
    <w:p>
      <w:r>
        <w:rPr>
          <w:rFonts w:ascii="宋体" w:hAnsi="宋体" w:eastAsia="宋体"/>
          <w:sz w:val="24"/>
        </w:rPr>
        <w:t>（美）RICHARDDEAL著；姚军玲，CCIE#11470，郭稚晖译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VPN完全配置指南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（美）RICHARDDEAL著；姚军玲，CCIE#11470，郭稚晖译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本书出售、求购地址：https://www.jiaokey.com/book/detail/11813025.html</w:t>
      </w:r>
    </w:p>
    <w:p>
      <w:r>
        <w:t>更多相关图书推荐：https://www.jiaokey.com</w:t>
      </w:r>
    </w:p>
    <w:p>
      <w:r>
        <w:t>（美）RICHARDDEAL著；姚军玲，CCIE#11470，郭稚晖译 其他作品：https://www.jiaokey.com/tag/（美）RICHARDDEAL著；姚军玲，CCIE#11470，郭稚晖译.html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VPN完全配置指南.html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