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叶茂中策划  迅速提升品牌与销量的叶茂中经验  下  想</w:t>
      </w:r>
    </w:p>
    <w:p>
      <w:r>
        <w:rPr>
          <w:rFonts w:ascii="宋体" w:hAnsi="宋体" w:eastAsia="宋体"/>
          <w:sz w:val="24"/>
        </w:rPr>
        <w:t>叶茂中营销策划机构著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叶茂中策划  迅速提升品牌与销量的叶茂中经验  下  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叶茂中营销策划机构著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本书出售、求购地址：https://www.jiaokey.com/book/detail/11812999.html</w:t>
      </w:r>
    </w:p>
    <w:p>
      <w:r>
        <w:t>更多相关图书推荐：https://www.jiaokey.com</w:t>
      </w:r>
    </w:p>
    <w:p>
      <w:r>
        <w:t>叶茂中营销策划机构著 其他作品：https://www.jiaokey.com/tag/叶茂中营销策划机构著.html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关键词搜索：https://www.jiaokey.com/tag/叶茂中策划  迅速提升品牌与销量的叶茂中经验  下  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