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  3DS MAX 8.0  LIGHTSCAPE 2004  PHOTOSHOP CS2建筑一体化设计</w:t>
      </w:r>
    </w:p>
    <w:p>
      <w:r>
        <w:rPr>
          <w:rFonts w:ascii="宋体" w:hAnsi="宋体" w:eastAsia="宋体"/>
          <w:sz w:val="24"/>
        </w:rPr>
        <w:t>三维书屋工作室  刘佳  黄然主编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  3DS MAX 8.0  LIGHTSCAPE 2004  PHOTOSHOP CS2建筑一体化设计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  刘佳  黄然主编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本书出售、求购地址：https://www.jiaokey.com/book/detail/11812972.html</w:t>
      </w:r>
    </w:p>
    <w:p>
      <w:r>
        <w:t>更多相关图书推荐：https://www.jiaokey.com</w:t>
      </w:r>
    </w:p>
    <w:p>
      <w:r>
        <w:t>三维书屋工作室  刘佳  黄然主编 其他作品：https://www.jiaokey.com/tag/三维书屋工作室  刘佳  黄然主编.html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关键词搜索：https://www.jiaokey.com/tag/AUTOCAD 2007  3DS MAX 8.0  LIGHTSCAPE 2004  PHOTOSHOP CS2建筑一体化设计.html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