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西门子TDC编程及应用指南</w:t>
      </w:r>
    </w:p>
    <w:p>
      <w:r>
        <w:rPr>
          <w:rFonts w:ascii="宋体" w:hAnsi="宋体" w:eastAsia="宋体"/>
          <w:sz w:val="24"/>
        </w:rPr>
        <w:t>鲍伯祥，陆章杰，王世宁编著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西门子TDC编程及应用指南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鲍伯祥，陆章杰，王世宁编著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本书出售、求购地址：https://www.jiaokey.com/book/detail/11812949.html</w:t>
      </w:r>
    </w:p>
    <w:p>
      <w:r>
        <w:t>更多相关图书推荐：https://www.jiaokey.com</w:t>
      </w:r>
    </w:p>
    <w:p>
      <w:r>
        <w:t>鲍伯祥，陆章杰，王世宁编著 其他作品：https://www.jiaokey.com/tag/鲍伯祥，陆章杰，王世宁编著.html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关键词搜索：https://www.jiaokey.com/tag/西门子TDC编程及应用指南.html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