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数据库新理论、方法及技术导论</w:t>
      </w:r>
    </w:p>
    <w:p>
      <w:r>
        <w:rPr>
          <w:rFonts w:ascii="宋体" w:hAnsi="宋体" w:eastAsia="宋体"/>
          <w:sz w:val="24"/>
        </w:rPr>
        <w:t>刘国华，张忠平，岳晓丽等著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数据库新理论、方法及技术导论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刘国华，张忠平，岳晓丽等著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本书出售、求购地址：https://www.jiaokey.com/book/detail/11812946.html</w:t>
      </w:r>
    </w:p>
    <w:p>
      <w:r>
        <w:t>更多相关图书推荐：https://www.jiaokey.com</w:t>
      </w:r>
    </w:p>
    <w:p>
      <w:r>
        <w:t>刘国华，张忠平，岳晓丽等著 其他作品：https://www.jiaokey.com/tag/刘国华，张忠平，岳晓丽等著.html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关键词搜索：https://www.jiaokey.com/tag/数据库新理论、方法及技术导论.html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