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书名：软岩隧洞设计与施工技术</w:t>
      </w:r>
    </w:p>
    <w:p>
      <w:r>
        <w:t>作者：张立德，周小兵，赵长海著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软岩隧洞设计与施工技术 评论地址：https://www.jiaokey.com/book/detail/11812911.html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