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历史文化村镇继承与发展指南</w:t>
      </w:r>
    </w:p>
    <w:p>
      <w:r>
        <w:rPr>
          <w:rFonts w:ascii="宋体" w:hAnsi="宋体" w:eastAsia="宋体"/>
          <w:sz w:val="24"/>
        </w:rPr>
        <w:t>方明，薛玉峰，杜白操编著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历史文化村镇继承与发展指南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方明，薛玉峰，杜白操编著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本书出售、求购地址：https://www.jiaokey.com/book/detail/11812909.html</w:t>
      </w:r>
    </w:p>
    <w:p>
      <w:r>
        <w:t>更多相关图书推荐：https://www.jiaokey.com</w:t>
      </w:r>
    </w:p>
    <w:p>
      <w:r>
        <w:t>方明，薛玉峰，杜白操编著 其他作品：https://www.jiaokey.com/tag/方明，薛玉峰，杜白操编著.html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关键词搜索：https://www.jiaokey.com/tag/历史文化村镇继承与发展指南.html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