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项目质量管理</w:t>
      </w:r>
    </w:p>
    <w:p>
      <w:r>
        <w:rPr>
          <w:rFonts w:ascii="宋体" w:hAnsi="宋体" w:eastAsia="宋体"/>
          <w:sz w:val="24"/>
        </w:rPr>
        <w:t>程元军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程元军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9787111207238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项目管理-质量管理-教材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企业生产管理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项目管理系列教材:本书内容包括项目质量管理概论、项目全面质量管理、项目质量策划、项目质量控制、项目质量保证与项目质量管理体系、项目质量改进等七章。</w:t>
      </w:r>
    </w:p>
    <w:p/>
    <w:p>
      <w:r>
        <w:t>本书出售、求购地址：https://www.jiaokey.com/book/detail/11812885.html</w:t>
      </w:r>
    </w:p>
    <w:p>
      <w:r>
        <w:t>更多企业生产管理图书推荐：https://www.jiaokey.com</w:t>
      </w:r>
    </w:p>
    <w:p>
      <w:r>
        <w:t>程元军 其他作品：https://www.jiaokey.com/tag/程元军.html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关键词搜索：https://www.jiaokey.com/tag/项目管理-质量管理-教材.html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