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书名：环境艺术设计专业课程教学</w:t>
      </w:r>
    </w:p>
    <w:p>
      <w:r>
        <w:t>作者：章锦荣，刘辛夷，郭笑梅编著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总页数：90</w:t>
      </w:r>
    </w:p>
    <w:p>
      <w:r>
        <w:t>更多请访问教客网: www.jiaokey.com</w:t>
      </w:r>
    </w:p>
    <w:p>
      <w:r>
        <w:t>环境艺术设计专业课程教学 评论地址：https://www.jiaokey.com/book/detail/11812873.html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