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快速掌握2006年企业会计具体准则</w:t>
      </w:r>
    </w:p>
    <w:p>
      <w:r>
        <w:rPr>
          <w:rFonts w:ascii="宋体" w:hAnsi="宋体" w:eastAsia="宋体"/>
          <w:sz w:val="24"/>
        </w:rPr>
        <w:t>王伶主编；王国生，赵桂娟副主编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快速掌握2006年企业会计具体准则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王伶主编；王国生，赵桂娟副主编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本书出售、求购地址：https://www.jiaokey.com/book/detail/11812846.html</w:t>
      </w:r>
    </w:p>
    <w:p>
      <w:r>
        <w:t>更多相关图书推荐：https://www.jiaokey.com</w:t>
      </w:r>
    </w:p>
    <w:p>
      <w:r>
        <w:t>王伶主编；王国生，赵桂娟副主编 其他作品：https://www.jiaokey.com/tag/王伶主编；王国生，赵桂娟副主编.html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关键词搜索：https://www.jiaokey.com/tag/快速掌握2006年企业会计具体准则.html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