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2007国家司法考试同步训练题解  国际法·国际私法·国际经济法</w:t>
      </w:r>
    </w:p>
    <w:p>
      <w:r>
        <w:rPr>
          <w:rFonts w:ascii="宋体" w:hAnsi="宋体" w:eastAsia="宋体"/>
          <w:sz w:val="24"/>
        </w:rPr>
        <w:t>祝立明，杜佐东主编；丁雪梅等编写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2007国家司法考试同步训练题解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祝立明，杜佐东主编；丁雪梅等编写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本书出售、求购地址：https://www.jiaokey.com/book/detail/11812831.html</w:t>
      </w:r>
    </w:p>
    <w:p>
      <w:r>
        <w:t>更多相关图书推荐：https://www.jiaokey.com</w:t>
      </w:r>
    </w:p>
    <w:p>
      <w:r>
        <w:t>祝立明，杜佐东主编；丁雪梅等编写 其他作品：https://www.jiaokey.com/tag/祝立明，杜佐东主编；丁雪梅等编写.html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关键词搜索：https://www.jiaokey.com/tag/2007国家司法考试同步训练题解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