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基础篇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本书出售、求购地址：https://www.jiaokey.com/book/detail/11812790.html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关键词搜索：https://www.jiaokey.com/tag/8051单片机彻底研究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