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书名：汉村与苗乡  从20世纪前期滇东汉村与川南苗乡看传统中国</w:t>
      </w:r>
    </w:p>
    <w:p>
      <w:r>
        <w:t>作者：胡庆钧著</w:t>
      </w:r>
    </w:p>
    <w:p>
      <w:r>
        <w:t>出版社：天津：天津古籍出版社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汉村与苗乡  从20世纪前期滇东汉村与川南苗乡看传统中国 评论地址：https://www.jiaokey.com/book/detail/11812776.html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