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书名：“战国子家”与《史记》讲义</w:t>
      </w:r>
    </w:p>
    <w:p>
      <w:r>
        <w:t>作者：傅斯年著</w:t>
      </w:r>
    </w:p>
    <w:p>
      <w:r>
        <w:t>出版社：天津：天津古籍出版社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“战国子家”与《史记》讲义 评论地址：https://www.jiaokey.com/book/detail/11812775.html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