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价值的未来 21世纪研讨 21st-century talks</w:t>
      </w:r>
    </w:p>
    <w:p>
      <w:r>
        <w:rPr>
          <w:rFonts w:ascii="宋体" w:hAnsi="宋体" w:eastAsia="宋体"/>
          <w:sz w:val="24"/>
        </w:rPr>
        <w:t>热罗姆·班德（Jerome Binde）主编；周云帆译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价值的未来 21世纪研讨 21st-century talks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热罗姆·班德（Jerome Binde）主编；周云帆译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本书出售、求购地址：https://www.jiaokey.com/book/detail/11812766.html</w:t>
      </w:r>
    </w:p>
    <w:p>
      <w:r>
        <w:t>更多相关图书推荐：https://www.jiaokey.com</w:t>
      </w:r>
    </w:p>
    <w:p>
      <w:r>
        <w:t>热罗姆·班德（Jerome Binde）主编；周云帆译 其他作品：https://www.jiaokey.com/tag/热罗姆·班德（Jerome Binde）主编；周云帆译.html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关键词搜索：https://www.jiaokey.com/tag/价值的未来 21世纪研讨 21st-century talks.html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