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互助县土族卷</w:t>
      </w:r>
    </w:p>
    <w:p>
      <w:r>
        <w:t>作者：郝时远，任一飞主编；秦永章等撰著</w:t>
      </w:r>
    </w:p>
    <w:p>
      <w:r>
        <w:t>出版社：北京：民族出版社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中国少数民族现状与发展调查研究丛书  互助县土族卷 评论地址：https://www.jiaokey.com/book/detail/11812764.html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