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LINUX企业集群 用商用硬件和免费软件构建高可用集群</w:t>
      </w:r>
    </w:p>
    <w:p>
      <w:r>
        <w:rPr>
          <w:rFonts w:ascii="宋体" w:hAnsi="宋体" w:eastAsia="宋体"/>
          <w:sz w:val="24"/>
        </w:rPr>
        <w:t>（美）KARL KOPPER著；沈金河，李秋霞等译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LINUX企业集群 用商用硬件和免费软件构建高可用集群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（美）KARL KOPPER著；沈金河，李秋霞等译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本书出售、求购地址：https://www.jiaokey.com/book/detail/11812755.html</w:t>
      </w:r>
    </w:p>
    <w:p>
      <w:r>
        <w:t>更多相关图书推荐：https://www.jiaokey.com</w:t>
      </w:r>
    </w:p>
    <w:p>
      <w:r>
        <w:t>（美）KARL KOPPER著；沈金河，李秋霞等译 其他作品：https://www.jiaokey.com/tag/（美）KARL KOPPER著；沈金河，李秋霞等译.html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关键词搜索：https://www.jiaokey.com/tag/LINUX企业集群 用商用硬件和免费软件构建高可用集群.html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