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双赢咨询  英国管理咨询协会获奖案例研究</w:t>
      </w:r>
    </w:p>
    <w:p>
      <w:r>
        <w:rPr>
          <w:rFonts w:ascii="宋体" w:hAnsi="宋体" w:eastAsia="宋体"/>
          <w:sz w:val="24"/>
        </w:rPr>
        <w:t>（英）菲奥纳·切尔尼亚夫斯卡，保罗·梅著；韩燕等译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双赢咨询  英国管理咨询协会获奖案例研究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（英）菲奥纳·切尔尼亚夫斯卡，保罗·梅著；韩燕等译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本书出售、求购地址：https://www.jiaokey.com/book/detail/11812745.html</w:t>
      </w:r>
    </w:p>
    <w:p>
      <w:r>
        <w:t>更多相关图书推荐：https://www.jiaokey.com</w:t>
      </w:r>
    </w:p>
    <w:p>
      <w:r>
        <w:t>（英）菲奥纳·切尔尼亚夫斯卡，保罗·梅著；韩燕等译 其他作品：https://www.jiaokey.com/tag/（英）菲奥纳·切尔尼亚夫斯卡，保罗·梅著；韩燕等译.html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关键词搜索：https://www.jiaokey.com/tag/双赢咨询  英国管理咨询协会获奖案例研究.html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