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书名：帮你挑户型  普通户型卷</w:t>
      </w:r>
    </w:p>
    <w:p>
      <w:r>
        <w:t>作者：李小宁著</w:t>
      </w:r>
    </w:p>
    <w:p>
      <w:r>
        <w:t>出版社：北京:中国电力出版社,2007.02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帮你挑户型  普通户型卷 评论地址：https://www.jiaokey.com/book/detail/11812707.html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