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欧姆龙自动化系列产品实用手册  可编程序控制器与可编程序继电器顺序控制、过程控制与无缝网络、变频器与矢量控制变频器、传感器与智能传感</w:t>
      </w:r>
    </w:p>
    <w:p>
      <w:r>
        <w:rPr>
          <w:rFonts w:ascii="宋体" w:hAnsi="宋体" w:eastAsia="宋体"/>
          <w:sz w:val="24"/>
        </w:rPr>
        <w:t>耿文学主编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欧姆龙自动化系列产品实用手册  可编程序控制器与可编程序继电器顺序控制、过程控制与无缝网络、变频器与矢量控制变频器、传感器与智能传感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本书出售、求购地址：https://www.jiaokey.com/book/detail/11812694.html</w:t>
      </w:r>
    </w:p>
    <w:p>
      <w:r>
        <w:t>更多相关图书推荐：https://www.jiaokey.com</w:t>
      </w:r>
    </w:p>
    <w:p>
      <w:r>
        <w:t>耿文学主编 其他作品：https://www.jiaokey.com/tag/耿文学主编.html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关键词搜索：https://www.jiaokey.com/tag/欧姆龙自动化系列产品实用手册  可编程序控制器与可编程序继电器顺序控制、过程控制与无缝网络、变频器与矢量控制变频器、传感器与智能传感.html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