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考古中国  下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考古中国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本书出售、求购地址：https://www.jiaokey.com/book/detail/11812643.html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关键词搜索：https://www.jiaokey.com/tag/考古中国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