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书名：中国佛像收藏与鉴赏全书  上</w:t>
      </w:r>
    </w:p>
    <w:p>
      <w:r>
        <w:t>作者：吕凤涛，冷艳燕主编</w:t>
      </w:r>
    </w:p>
    <w:p>
      <w:r>
        <w:t>出版社：天津：天津古籍出版社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中国佛像收藏与鉴赏全书  上 评论地址：https://www.jiaokey.com/book/detail/11812641.html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