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八宝山纪实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八宝山纪实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本书出售、求购地址：https://www.jiaokey.com/book/detail/11812631.html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关键词搜索：https://www.jiaokey.com/tag/八宝山纪实.html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