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国家电网公司110-500KV变电站通用设备典型规范 2006年版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国家电网公司110-500KV变电站通用设备典型规范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本书出售、求购地址：https://www.jiaokey.com/book/detail/11812627.html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关键词搜索：https://www.jiaokey.com/tag/国家电网公司110-500KV变电站通用设备典型规范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