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种族、性别与身份认同  美国黑人女作家艾丽丝·沃克、托尼·莫里森小说创作研究</w:t>
      </w:r>
    </w:p>
    <w:p>
      <w:r>
        <w:rPr>
          <w:rFonts w:ascii="宋体" w:hAnsi="宋体" w:eastAsia="宋体"/>
          <w:sz w:val="24"/>
        </w:rPr>
        <w:t>唐红梅著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种族、性别与身份认同  美国黑人女作家艾丽丝·沃克、托尼·莫里森小说创作研究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本书出售、求购地址：https://www.jiaokey.com/book/detail/11812602.html</w:t>
      </w:r>
    </w:p>
    <w:p>
      <w:r>
        <w:t>更多相关图书推荐：https://www.jiaokey.com</w:t>
      </w:r>
    </w:p>
    <w:p>
      <w:r>
        <w:t>唐红梅著 其他作品：https://www.jiaokey.com/tag/唐红梅著.html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关键词搜索：https://www.jiaokey.com/tag/种族、性别与身份认同  美国黑人女作家艾丽丝·沃克、托尼·莫里森小说创作研究.html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