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全国高考标卷作文大全  高考作文阅卷启示录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全国高考标卷作文大全  高考作文阅卷启示录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本书出售、求购地址：https://www.jiaokey.com/book/detail/11812564.html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关键词搜索：https://www.jiaokey.com/tag/全国高考标卷作文大全  高考作文阅卷启示录.html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