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瓶装水技术  原著第2版</w:t>
      </w:r>
    </w:p>
    <w:p>
      <w:r>
        <w:rPr>
          <w:rFonts w:ascii="宋体" w:hAnsi="宋体" w:eastAsia="宋体"/>
          <w:sz w:val="24"/>
        </w:rPr>
        <w:t>（英）大多萝西，（美）尼古拉迪格著；王向农，周厅展译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瓶装水技术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（英）大多萝西，（美）尼古拉迪格著；王向农，周厅展译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本书出售、求购地址：https://www.jiaokey.com/book/detail/11812523.html</w:t>
      </w:r>
    </w:p>
    <w:p>
      <w:r>
        <w:t>更多相关图书推荐：https://www.jiaokey.com</w:t>
      </w:r>
    </w:p>
    <w:p>
      <w:r>
        <w:t>（英）大多萝西，（美）尼古拉迪格著；王向农，周厅展译 其他作品：https://www.jiaokey.com/tag/（英）大多萝西，（美）尼古拉迪格著；王向农，周厅展译.html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关键词搜索：https://www.jiaokey.com/tag/瓶装水技术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