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美国经典电视剧情景对话2  办公室风云</w:t>
      </w:r>
    </w:p>
    <w:p>
      <w:r>
        <w:rPr>
          <w:rFonts w:ascii="宋体" w:hAnsi="宋体" w:eastAsia="宋体"/>
          <w:sz w:val="24"/>
        </w:rPr>
        <w:t>（美）JEFF HAMMONS著，王复国主编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美国经典电视剧情景对话2  办公室风云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 HAMMONS著，王复国主编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本书出售、求购地址：https://www.jiaokey.com/book/detail/11812504.html</w:t>
      </w:r>
    </w:p>
    <w:p>
      <w:r>
        <w:t>更多相关图书推荐：https://www.jiaokey.com</w:t>
      </w:r>
    </w:p>
    <w:p>
      <w:r>
        <w:t>（美）JEFF HAMMONS著，王复国主编 其他作品：https://www.jiaokey.com/tag/（美）JEFF HAMMONS著，王复国主编.html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关键词搜索：https://www.jiaokey.com/tag/美国经典电视剧情景对话2  办公室风云.html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