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中国企业孵化器营运模式  国家软科学计划项目</w:t>
      </w:r>
    </w:p>
    <w:p>
      <w:r>
        <w:rPr>
          <w:rFonts w:ascii="宋体" w:hAnsi="宋体" w:eastAsia="宋体"/>
          <w:sz w:val="24"/>
        </w:rPr>
        <w:t>李岱松，李学伟著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中国企业孵化器营运模式  国家软科学计划项目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李岱松，李学伟著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本书出售、求购地址：https://www.jiaokey.com/book/detail/11812499.html</w:t>
      </w:r>
    </w:p>
    <w:p>
      <w:r>
        <w:t>更多相关图书推荐：https://www.jiaokey.com</w:t>
      </w:r>
    </w:p>
    <w:p>
      <w:r>
        <w:t>李岱松，李学伟著 其他作品：https://www.jiaokey.com/tag/李岱松，李学伟著.html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关键词搜索：https://www.jiaokey.com/tag/中国企业孵化器营运模式  国家软科学计划项目.html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