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复相微纳米胶囊与电子墨水</w:t>
      </w:r>
    </w:p>
    <w:p>
      <w:r>
        <w:rPr>
          <w:rFonts w:ascii="宋体" w:hAnsi="宋体" w:eastAsia="宋体"/>
          <w:sz w:val="24"/>
        </w:rPr>
        <w:t>赵晓鹏，郭慧林，王建平编著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复相微纳米胶囊与电子墨水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赵晓鹏，郭慧林，王建平编著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本书出售、求购地址：https://www.jiaokey.com/book/detail/11812445.html</w:t>
      </w:r>
    </w:p>
    <w:p>
      <w:r>
        <w:t>更多相关图书推荐：https://www.jiaokey.com</w:t>
      </w:r>
    </w:p>
    <w:p>
      <w:r>
        <w:t>赵晓鹏，郭慧林，王建平编著 其他作品：https://www.jiaokey.com/tag/赵晓鹏，郭慧林，王建平编著.html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关键词搜索：https://www.jiaokey.com/tag/复相微纳米胶囊与电子墨水.html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