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书名：调味的妙用与禁忌</w:t>
      </w:r>
    </w:p>
    <w:p>
      <w:r>
        <w:t>作者：侯刚编著</w:t>
      </w:r>
    </w:p>
    <w:p>
      <w:r>
        <w:t>出版社：赤峰：内蒙古科学技术出版社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调味的妙用与禁忌 评论地址：https://www.jiaokey.com/book/detail/11812444.html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