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云南澜沧江流域水库诱发地震监测与研究</w:t>
      </w:r>
    </w:p>
    <w:p>
      <w:r>
        <w:rPr>
          <w:rFonts w:ascii="宋体" w:hAnsi="宋体" w:eastAsia="宋体"/>
          <w:sz w:val="24"/>
        </w:rPr>
        <w:t>秦嘉政主编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云南澜沧江流域水库诱发地震监测与研究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本书出售、求购地址：https://www.jiaokey.com/book/detail/11812400.html</w:t>
      </w:r>
    </w:p>
    <w:p>
      <w:r>
        <w:t>更多相关图书推荐：https://www.jiaokey.com</w:t>
      </w:r>
    </w:p>
    <w:p>
      <w:r>
        <w:t>秦嘉政主编 其他作品：https://www.jiaokey.com/tag/秦嘉政主编.html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关键词搜索：https://www.jiaokey.com/tag/云南澜沧江流域水库诱发地震监测与研究.html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