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书名：景观模拟模型-空间显式的动态方法</w:t>
      </w:r>
    </w:p>
    <w:p>
      <w:r>
        <w:t>作者：Robert Costanza，Alexey Voinov编著；徐中民等译校</w:t>
      </w:r>
    </w:p>
    <w:p>
      <w:r>
        <w:t>出版社：郑州:黄河水利出版社,2006.12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景观模拟模型-空间显式的动态方法 评论地址：https://www.jiaokey.com/book/detail/11812390.html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