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家庭常用治疗小窍门  广泛流传和蕴藏于民间的奇方妙招</w:t>
      </w:r>
    </w:p>
    <w:p>
      <w:r>
        <w:rPr>
          <w:rFonts w:ascii="宋体" w:hAnsi="宋体" w:eastAsia="宋体"/>
          <w:sz w:val="24"/>
        </w:rPr>
        <w:t>吴楚人编著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2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家庭常用治疗小窍门  广泛流传和蕴藏于民间的奇方妙招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食物疗法-土方-汇编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本书出售、求购地址：https://www.jiaokey.com/book/detail/11812386.html</w:t>
      </w:r>
    </w:p>
    <w:p>
      <w:r>
        <w:t>更多相关图书推荐：https://www.jiaokey.com</w:t>
      </w:r>
    </w:p>
    <w:p>
      <w:r>
        <w:t>吴楚人编著 其他作品：https://www.jiaokey.com/tag/吴楚人编著.html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关键词搜索：https://www.jiaokey.com/tag/食物疗法-土方-汇编.html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