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日本铺装技术答疑</w:t>
      </w:r>
    </w:p>
    <w:p>
      <w:r>
        <w:rPr>
          <w:rFonts w:ascii="宋体" w:hAnsi="宋体" w:eastAsia="宋体"/>
          <w:sz w:val="24"/>
        </w:rPr>
        <w:t>（日）森永教夫主编；深圳海川工程科技有限公司翻译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日本铺装技术答疑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（日）森永教夫主编；深圳海川工程科技有限公司翻译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本书出售、求购地址：https://www.jiaokey.com/book/detail/11812382.html</w:t>
      </w:r>
    </w:p>
    <w:p>
      <w:r>
        <w:t>更多相关图书推荐：https://www.jiaokey.com</w:t>
      </w:r>
    </w:p>
    <w:p>
      <w:r>
        <w:t>（日）森永教夫主编；深圳海川工程科技有限公司翻译 其他作品：https://www.jiaokey.com/tag/（日）森永教夫主编；深圳海川工程科技有限公司翻译.html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关键词搜索：https://www.jiaokey.com/tag/日本铺装技术答疑.html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