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书名：多媒CAI课件设计与制作导论</w:t>
      </w:r>
    </w:p>
    <w:p>
      <w:r>
        <w:t>作者：李勇帆主编</w:t>
      </w:r>
    </w:p>
    <w:p>
      <w:r>
        <w:t>出版社：北京:中国铁道出版社,2007.03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多媒CAI课件设计与制作导论 评论地址：https://www.jiaokey.com/book/detail/11812368.html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