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笔记本电脑应用技巧300解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笔记本电脑应用技巧300解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本书出售、求购地址：https://www.jiaokey.com/book/detail/11812328.html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关键词搜索：https://www.jiaokey.com/tag/笔记本电脑应用技巧300解.html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