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书名：周围血管病影像诊断与介入治疗学</w:t>
      </w:r>
    </w:p>
    <w:p>
      <w:r>
        <w:t>作者：李尊民等主编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周围血管病影像诊断与介入治疗学 评论地址：https://www.jiaokey.com/book/detail/11812274.html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