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上海房地产投资发展与城市交通年鉴  2006</w:t>
      </w:r>
    </w:p>
    <w:p>
      <w:r>
        <w:rPr>
          <w:rFonts w:ascii="宋体" w:hAnsi="宋体" w:eastAsia="宋体"/>
          <w:sz w:val="24"/>
        </w:rPr>
        <w:t>中国新闻社上海分社，中国新闻社上海分社房地产研究中心编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上海房地产投资发展与城市交通年鉴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中国新闻社上海分社，中国新闻社上海分社房地产研究中心编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本书出售、求购地址：https://www.jiaokey.com/book/detail/11812258.html</w:t>
      </w:r>
    </w:p>
    <w:p>
      <w:r>
        <w:t>更多相关图书推荐：https://www.jiaokey.com</w:t>
      </w:r>
    </w:p>
    <w:p>
      <w:r>
        <w:t>中国新闻社上海分社，中国新闻社上海分社房地产研究中心编 其他作品：https://www.jiaokey.com/tag/中国新闻社上海分社，中国新闻社上海分社房地产研究中心编.html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关键词搜索：https://www.jiaokey.com/tag/上海房地产投资发展与城市交通年鉴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