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开发思维的趣味游戏  经典图文双色版</w:t>
      </w:r>
    </w:p>
    <w:p>
      <w:r>
        <w:rPr>
          <w:rFonts w:ascii="宋体" w:hAnsi="宋体" w:eastAsia="宋体"/>
          <w:sz w:val="24"/>
        </w:rPr>
        <w:t>李佳东编著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开发思维的趣味游戏  经典图文双色版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本书出售、求购地址：https://www.jiaokey.com/book/detail/11812204.html</w:t>
      </w:r>
    </w:p>
    <w:p>
      <w:r>
        <w:t>更多相关图书推荐：https://www.jiaokey.com</w:t>
      </w:r>
    </w:p>
    <w:p>
      <w:r>
        <w:t>李佳东编著 其他作品：https://www.jiaokey.com/tag/李佳东编著.html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关键词搜索：https://www.jiaokey.com/tag/开发思维的趣味游戏  经典图文双色版.html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