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矿区地下水水文地球化学演化与识别</w:t>
      </w:r>
    </w:p>
    <w:p>
      <w:r>
        <w:rPr>
          <w:rFonts w:ascii="宋体" w:hAnsi="宋体" w:eastAsia="宋体"/>
          <w:sz w:val="24"/>
        </w:rPr>
        <w:t>桂和荣，陈陆望著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矿区地下水水文地球化学演化与识别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桂和荣，陈陆望著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本书出售、求购地址：https://www.jiaokey.com/book/detail/11812193.html</w:t>
      </w:r>
    </w:p>
    <w:p>
      <w:r>
        <w:t>更多相关图书推荐：https://www.jiaokey.com</w:t>
      </w:r>
    </w:p>
    <w:p>
      <w:r>
        <w:t>桂和荣，陈陆望著 其他作品：https://www.jiaokey.com/tag/桂和荣，陈陆望著.html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关键词搜索：https://www.jiaokey.com/tag/矿区地下水水文地球化学演化与识别.html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