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中国五千年历史故事  上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中国五千年历史故事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本书出售、求购地址：https://www.jiaokey.com/book/detail/11812163.html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中国五千年历史故事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